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CD7F" w14:textId="77777777" w:rsidR="00A87841" w:rsidRPr="00B027DA" w:rsidRDefault="00265D08">
      <w:pPr>
        <w:pStyle w:val="Titel"/>
        <w:rPr>
          <w:lang w:val="nl-NL"/>
        </w:rPr>
      </w:pPr>
      <w:r w:rsidRPr="00B027DA">
        <w:rPr>
          <w:lang w:val="nl-NL"/>
        </w:rPr>
        <w:t>Aanmeldingssjabloon – Competentiegericht Partnerschap</w:t>
      </w:r>
    </w:p>
    <w:p w14:paraId="0C2A4F71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In het kader van de subsidieaanvraag van Stichting De Kamer van Sociale Waarden</w:t>
      </w:r>
    </w:p>
    <w:p w14:paraId="4E364E68" w14:textId="77777777" w:rsidR="00A87841" w:rsidRPr="00B027DA" w:rsidRDefault="00265D08">
      <w:pPr>
        <w:pStyle w:val="Kop1"/>
        <w:rPr>
          <w:lang w:val="nl-NL"/>
        </w:rPr>
      </w:pPr>
      <w:r w:rsidRPr="00B027DA">
        <w:rPr>
          <w:lang w:val="nl-NL"/>
        </w:rPr>
        <w:t>1. Organisatiegegevens</w:t>
      </w:r>
    </w:p>
    <w:p w14:paraId="146ADA01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 xml:space="preserve">Naam organisatie: </w:t>
      </w:r>
      <w:r w:rsidRPr="00B027DA">
        <w:rPr>
          <w:lang w:val="nl-NL"/>
        </w:rPr>
        <w:t>___________________________________________</w:t>
      </w:r>
    </w:p>
    <w:p w14:paraId="623A1341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Contactpersoon: ___________________________________________</w:t>
      </w:r>
    </w:p>
    <w:p w14:paraId="69019BF9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Functie: _________________________________________________</w:t>
      </w:r>
    </w:p>
    <w:p w14:paraId="7DC986DB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E-mailadres: _____________________________________________</w:t>
      </w:r>
    </w:p>
    <w:p w14:paraId="374772E0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Telefoonnummer: __________________________________________</w:t>
      </w:r>
    </w:p>
    <w:p w14:paraId="4B0EC3D5" w14:textId="77777777" w:rsidR="00A87841" w:rsidRPr="00B027DA" w:rsidRDefault="00265D08">
      <w:pPr>
        <w:pStyle w:val="Kop1"/>
        <w:rPr>
          <w:lang w:val="nl-NL"/>
        </w:rPr>
      </w:pPr>
      <w:r w:rsidRPr="00B027DA">
        <w:rPr>
          <w:lang w:val="nl-NL"/>
        </w:rPr>
        <w:t>2. Motivatie voor deelname</w:t>
      </w:r>
    </w:p>
    <w:p w14:paraId="107B8EA9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Geef hieronder aan waarom uw organisatie zich herkent in de visie van De Kamer van Sociale Waarden, en op welke wijze u wilt bijdragen aan het project. Benoem hoe uw organisatie invulling geeft aan de waarden liefde, samenwerking en zorg.</w:t>
      </w:r>
    </w:p>
    <w:p w14:paraId="6F1C996C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</w:p>
    <w:p w14:paraId="3736AEA2" w14:textId="77777777" w:rsidR="00A87841" w:rsidRPr="00B027DA" w:rsidRDefault="00265D08">
      <w:pPr>
        <w:pStyle w:val="Kop1"/>
        <w:rPr>
          <w:lang w:val="nl-NL"/>
        </w:rPr>
      </w:pPr>
      <w:r w:rsidRPr="00B027DA">
        <w:rPr>
          <w:lang w:val="nl-NL"/>
        </w:rPr>
        <w:t>3. Inbreng van competenties en expertise</w:t>
      </w:r>
    </w:p>
    <w:p w14:paraId="47D653FE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 xml:space="preserve">Beschrijf de relevante kennis, ervaring of specifieke rol die uw organisatie in het project zou kunnen vervullen. Denk hierbij aan deelname aan de </w:t>
      </w:r>
      <w:proofErr w:type="spellStart"/>
      <w:r w:rsidRPr="00B027DA">
        <w:rPr>
          <w:lang w:val="nl-NL"/>
        </w:rPr>
        <w:t>privacycommissie</w:t>
      </w:r>
      <w:proofErr w:type="spellEnd"/>
      <w:r w:rsidRPr="00B027DA">
        <w:rPr>
          <w:lang w:val="nl-NL"/>
        </w:rPr>
        <w:t>, inzet in herstelprojecten, bijdragen aan toetsingscommissies, of ondersteuning van het platform.</w:t>
      </w:r>
    </w:p>
    <w:p w14:paraId="04611AA2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lastRenderedPageBreak/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</w:p>
    <w:p w14:paraId="1C4766C9" w14:textId="77777777" w:rsidR="00A87841" w:rsidRPr="00B027DA" w:rsidRDefault="00265D08">
      <w:pPr>
        <w:pStyle w:val="Kop1"/>
        <w:rPr>
          <w:lang w:val="nl-NL"/>
        </w:rPr>
      </w:pPr>
      <w:r w:rsidRPr="00B027DA">
        <w:rPr>
          <w:lang w:val="nl-NL"/>
        </w:rPr>
        <w:t>4. Begrotingsvoorstel</w:t>
      </w:r>
    </w:p>
    <w:p w14:paraId="7A3EEDC1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Geef hieronder een indicatieve begroting van uw inzet in het kader van dit project. U kunt dit doen op basis van uren, personeelsinzet, of in-kind bijdragen.</w:t>
      </w:r>
    </w:p>
    <w:p w14:paraId="5B3402EB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  <w:r w:rsidRPr="00B027DA">
        <w:rPr>
          <w:lang w:val="nl-NL"/>
        </w:rPr>
        <w:br/>
      </w:r>
    </w:p>
    <w:p w14:paraId="7560CA4F" w14:textId="77777777" w:rsidR="00A87841" w:rsidRPr="00B027DA" w:rsidRDefault="00265D08">
      <w:pPr>
        <w:pStyle w:val="Kop1"/>
        <w:rPr>
          <w:lang w:val="nl-NL"/>
        </w:rPr>
      </w:pPr>
      <w:r w:rsidRPr="00B027DA">
        <w:rPr>
          <w:lang w:val="nl-NL"/>
        </w:rPr>
        <w:t>5. Ondertekening</w:t>
      </w:r>
    </w:p>
    <w:p w14:paraId="1D3E29D8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Naam: ___________________________________________</w:t>
      </w:r>
    </w:p>
    <w:p w14:paraId="74D801BB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Functie: _________________________________________</w:t>
      </w:r>
    </w:p>
    <w:p w14:paraId="1DC760F7" w14:textId="77777777" w:rsidR="00A87841" w:rsidRPr="00B027DA" w:rsidRDefault="00265D08">
      <w:pPr>
        <w:rPr>
          <w:lang w:val="nl-NL"/>
        </w:rPr>
      </w:pPr>
      <w:r w:rsidRPr="00B027DA">
        <w:rPr>
          <w:lang w:val="nl-NL"/>
        </w:rPr>
        <w:t>Datum: __________________________________________</w:t>
      </w:r>
    </w:p>
    <w:p w14:paraId="612D2D6A" w14:textId="77777777" w:rsidR="00265D08" w:rsidRDefault="00265D08">
      <w:pPr>
        <w:rPr>
          <w:b/>
          <w:bCs/>
          <w:lang w:val="nl-NL"/>
        </w:rPr>
      </w:pPr>
      <w:r w:rsidRPr="00B027DA">
        <w:rPr>
          <w:lang w:val="nl-NL"/>
        </w:rPr>
        <w:t>Handtekening: ____________________________________</w:t>
      </w:r>
      <w:r>
        <w:rPr>
          <w:lang w:val="nl-NL"/>
        </w:rPr>
        <w:br/>
      </w:r>
      <w:r>
        <w:rPr>
          <w:lang w:val="nl-NL"/>
        </w:rPr>
        <w:br/>
      </w:r>
    </w:p>
    <w:p w14:paraId="04DFAB4A" w14:textId="221A2C96" w:rsidR="00A87841" w:rsidRPr="00265D08" w:rsidRDefault="00265D08">
      <w:pPr>
        <w:rPr>
          <w:b/>
          <w:bCs/>
          <w:lang w:val="nl-NL"/>
        </w:rPr>
      </w:pPr>
      <w:r w:rsidRPr="00265D08">
        <w:rPr>
          <w:b/>
          <w:bCs/>
          <w:lang w:val="nl-NL"/>
        </w:rPr>
        <w:t>Vergeet niet om eventuele statuten en beleidsdocumenten mee in te dienen bij deze aanvraag.</w:t>
      </w:r>
    </w:p>
    <w:sectPr w:rsidR="00A87841" w:rsidRPr="00265D0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DD13" w14:textId="77777777" w:rsidR="00B027DA" w:rsidRDefault="00B027DA" w:rsidP="00B027DA">
      <w:pPr>
        <w:spacing w:after="0" w:line="240" w:lineRule="auto"/>
      </w:pPr>
      <w:r>
        <w:separator/>
      </w:r>
    </w:p>
  </w:endnote>
  <w:endnote w:type="continuationSeparator" w:id="0">
    <w:p w14:paraId="437E7E04" w14:textId="77777777" w:rsidR="00B027DA" w:rsidRDefault="00B027DA" w:rsidP="00B0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01F2" w14:textId="4A46603A" w:rsidR="00B027DA" w:rsidRPr="00B027DA" w:rsidRDefault="00B027DA" w:rsidP="00B027DA">
    <w:pPr>
      <w:pStyle w:val="Voettekst"/>
    </w:pPr>
    <w:r w:rsidRPr="00B027DA">
      <w:rPr>
        <w:rFonts w:ascii="Arial Narrow" w:hAnsi="Arial Narrow"/>
      </w:rPr>
      <w:t xml:space="preserve"> </w:t>
    </w:r>
    <w:r w:rsidRPr="00B027DA">
      <w:rPr>
        <w:rFonts w:ascii="Arial Narrow" w:hAnsi="Arial Narrow"/>
        <w:lang w:val="nl-NL"/>
      </w:rPr>
      <w:t>CIV-CARE-P001_Annmeldingssjabloon – Competentiegericht Partnerschap.v1.0 14 april 2025</w:t>
    </w:r>
    <w:sdt>
      <w:sdtPr>
        <w:id w:val="1947810582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AEA5B0" wp14:editId="2320109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98797540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72083" w14:textId="77777777" w:rsidR="00B027DA" w:rsidRDefault="00B027D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4AEA5B0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B172083" w14:textId="77777777" w:rsidR="00B027DA" w:rsidRDefault="00B027D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5CD8" w14:textId="77777777" w:rsidR="00B027DA" w:rsidRDefault="00B027DA" w:rsidP="00B027DA">
      <w:pPr>
        <w:spacing w:after="0" w:line="240" w:lineRule="auto"/>
      </w:pPr>
      <w:r>
        <w:separator/>
      </w:r>
    </w:p>
  </w:footnote>
  <w:footnote w:type="continuationSeparator" w:id="0">
    <w:p w14:paraId="19F204C7" w14:textId="77777777" w:rsidR="00B027DA" w:rsidRDefault="00B027DA" w:rsidP="00B0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2112" w14:textId="315AA0F0" w:rsidR="00B027DA" w:rsidRPr="00B027DA" w:rsidRDefault="00B027DA" w:rsidP="00B027DA">
    <w:pPr>
      <w:pStyle w:val="Koptekst"/>
      <w:jc w:val="center"/>
      <w:rPr>
        <w:rFonts w:ascii="Arial Narrow" w:hAnsi="Arial Narrow"/>
        <w:color w:val="F2F2F2" w:themeColor="background1" w:themeShade="F2"/>
        <w:lang w:val="nl-NL"/>
      </w:rPr>
    </w:pPr>
    <w:r w:rsidRPr="00B027DA">
      <w:rPr>
        <w:rFonts w:ascii="Arial Narrow" w:hAnsi="Arial Narrow"/>
        <w:color w:val="F2F2F2" w:themeColor="background1" w:themeShade="F2"/>
        <w:highlight w:val="black"/>
        <w:lang w:val="nl-NL"/>
      </w:rPr>
      <w:t>De kamer van Sociale Waarden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937757">
    <w:abstractNumId w:val="8"/>
  </w:num>
  <w:num w:numId="2" w16cid:durableId="585384122">
    <w:abstractNumId w:val="6"/>
  </w:num>
  <w:num w:numId="3" w16cid:durableId="837157216">
    <w:abstractNumId w:val="5"/>
  </w:num>
  <w:num w:numId="4" w16cid:durableId="1070687512">
    <w:abstractNumId w:val="4"/>
  </w:num>
  <w:num w:numId="5" w16cid:durableId="1080249635">
    <w:abstractNumId w:val="7"/>
  </w:num>
  <w:num w:numId="6" w16cid:durableId="1193346012">
    <w:abstractNumId w:val="3"/>
  </w:num>
  <w:num w:numId="7" w16cid:durableId="1508253550">
    <w:abstractNumId w:val="2"/>
  </w:num>
  <w:num w:numId="8" w16cid:durableId="1137794438">
    <w:abstractNumId w:val="1"/>
  </w:num>
  <w:num w:numId="9" w16cid:durableId="108403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D08"/>
    <w:rsid w:val="0029639D"/>
    <w:rsid w:val="00326F90"/>
    <w:rsid w:val="008738D0"/>
    <w:rsid w:val="00A87841"/>
    <w:rsid w:val="00AA1D8D"/>
    <w:rsid w:val="00B027D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3F8DFA"/>
  <w14:defaultImageDpi w14:val="300"/>
  <w15:docId w15:val="{302B5C41-0D00-4B0B-BC8D-7752A7A2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Groenheide</cp:lastModifiedBy>
  <cp:revision>2</cp:revision>
  <dcterms:created xsi:type="dcterms:W3CDTF">2025-04-15T08:59:00Z</dcterms:created>
  <dcterms:modified xsi:type="dcterms:W3CDTF">2025-04-15T08:59:00Z</dcterms:modified>
  <cp:category/>
</cp:coreProperties>
</file>